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CEO智慧 财富世界的无冕之王</w:t>
      </w:r>
    </w:p>
    <w:p>
      <w:r>
        <w:rPr>
          <w:rFonts w:ascii="宋体" w:hAnsi="宋体" w:eastAsia="宋体"/>
          <w:sz w:val="24"/>
        </w:rPr>
        <w:t>孙涤，卢刚著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63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CEO智慧 财富世界的无冕之王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孙涤，卢刚著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经验 地点: 世界) 企业家(学科: 生平事迹 地点: 世界) 企业管理 企业家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本书出售、求购地址：https://www.jiaokey.com/book/detail/11356376.html</w:t>
      </w:r>
    </w:p>
    <w:p>
      <w:r>
        <w:t>更多相关图书推荐：https://www.jiaokey.com</w:t>
      </w:r>
    </w:p>
    <w:p>
      <w:r>
        <w:t>孙涤，卢刚著 其他作品：https://www.jiaokey.com/tag/孙涤，卢刚著.html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关键词搜索：https://www.jiaokey.com/tag/企业管理(学科: 经验 地点: 世界) 企业家(学科: 生平事迹 地点: 世界) 企业管理 企业家.html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