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世纪对话  忆新中国法制奠基人彭真</w:t>
      </w:r>
    </w:p>
    <w:p>
      <w:r>
        <w:rPr>
          <w:rFonts w:ascii="宋体" w:hAnsi="宋体" w:eastAsia="宋体"/>
          <w:sz w:val="24"/>
        </w:rPr>
        <w:t>李海文，王燕玲编著（中央党史研究室）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世纪对话  忆新中国法制奠基人彭真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李海文，王燕玲编著（中央党史研究室）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本书出售、求购地址：https://www.jiaokey.com/book/detail/11356359.html</w:t>
      </w:r>
    </w:p>
    <w:p>
      <w:r>
        <w:t>更多相关图书推荐：https://www.jiaokey.com</w:t>
      </w:r>
    </w:p>
    <w:p>
      <w:r>
        <w:t>李海文，王燕玲编著（中央党史研究室） 其他作品：https://www.jiaokey.com/tag/李海文，王燕玲编著（中央党史研究室）.html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关键词搜索：https://www.jiaokey.com/tag/世纪对话  忆新中国法制奠基人彭真.html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