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没有城墙的古城-丽江</w:t>
      </w:r>
    </w:p>
    <w:p>
      <w:r>
        <w:rPr>
          <w:rFonts w:ascii="宋体" w:hAnsi="宋体" w:eastAsia="宋体"/>
          <w:sz w:val="24"/>
        </w:rPr>
        <w:t>瞿健文著（云南大学社会科学处）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没有城墙的古城-丽江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瞿健文著（云南大学社会科学处）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丽江纳西族自治县(学科: 概况) 丽江纳西族自治县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本书出售、求购地址：https://www.jiaokey.com/book/detail/11356328.html</w:t>
      </w:r>
    </w:p>
    <w:p>
      <w:r>
        <w:t>更多相关图书推荐：https://www.jiaokey.com</w:t>
      </w:r>
    </w:p>
    <w:p>
      <w:r>
        <w:t>瞿健文著（云南大学社会科学处） 其他作品：https://www.jiaokey.com/tag/瞿健文著（云南大学社会科学处）.html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关键词搜索：https://www.jiaokey.com/tag/丽江纳西族自治县(学科: 概况) 丽江纳西族自治县.html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