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1000句常用英语祝福话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1000句常用英语祝福话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本书出售、求购地址：https://www.jiaokey.com/book/detail/11356299.html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关键词搜索：https://www.jiaokey.com/tag/1000句常用英语祝福话.html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