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书名：高等数学的计算方法与技巧</w:t>
      </w:r>
    </w:p>
    <w:p>
      <w:r>
        <w:t>作者：安惠岐主编</w:t>
      </w:r>
    </w:p>
    <w:p>
      <w:r>
        <w:t>出版社：西安:陕西人民教育出版社,2001.02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高等数学的计算方法与技巧 评论地址：https://www.jiaokey.com/book/detail/11356272.html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