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全身性减肥  12周给你一个完美身材</w:t>
      </w:r>
    </w:p>
    <w:p>
      <w:r>
        <w:rPr>
          <w:rFonts w:ascii="宋体" w:hAnsi="宋体" w:eastAsia="宋体"/>
          <w:sz w:val="24"/>
        </w:rPr>
        <w:t>舒培华，史桂华编著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全身性减肥  12周给你一个完美身材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舒培华，史桂华编著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本书出售、求购地址：https://www.jiaokey.com/book/detail/11356256.html</w:t>
      </w:r>
    </w:p>
    <w:p>
      <w:r>
        <w:t>更多相关图书推荐：https://www.jiaokey.com</w:t>
      </w:r>
    </w:p>
    <w:p>
      <w:r>
        <w:t>舒培华，史桂华编著 其他作品：https://www.jiaokey.com/tag/舒培华，史桂华编著.html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关键词搜索：https://www.jiaokey.com/tag/全身性减肥  12周给你一个完美身材.html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