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书名：Come on！打造你的人生 美魅心灵的砺炼</w:t>
      </w:r>
    </w:p>
    <w:p>
      <w:r>
        <w:t>作者：李世杰，冯太敏编著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总页数：372</w:t>
      </w:r>
    </w:p>
    <w:p>
      <w:r>
        <w:t>更多请访问教客网: www.jiaokey.com</w:t>
      </w:r>
    </w:p>
    <w:p>
      <w:r>
        <w:t>Come on！打造你的人生 美魅心灵的砺炼 评论地址：https://www.jiaokey.com/book/detail/11356248.html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