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神奇的心脏  预防和抵抗心脏疾患的饮食疗法</w:t>
      </w:r>
    </w:p>
    <w:p>
      <w:r>
        <w:rPr>
          <w:rFonts w:ascii="宋体" w:hAnsi="宋体" w:eastAsia="宋体"/>
          <w:sz w:val="24"/>
        </w:rPr>
        <w:t>（美）简·卡珀（Jean Carper）著；郭彩霞译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神奇的心脏  预防和抵抗心脏疾患的饮食疗法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（美）简·卡珀（Jean Carper）著；郭彩霞译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本书出售、求购地址：https://www.jiaokey.com/book/detail/11356246.html</w:t>
      </w:r>
    </w:p>
    <w:p>
      <w:r>
        <w:t>更多相关图书推荐：https://www.jiaokey.com</w:t>
      </w:r>
    </w:p>
    <w:p>
      <w:r>
        <w:t>（美）简·卡珀（Jean Carper）著；郭彩霞译 其他作品：https://www.jiaokey.com/tag/（美）简·卡珀（Jean Carper）著；郭彩霞译.html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关键词搜索：https://www.jiaokey.com/tag/神奇的心脏  预防和抵抗心脏疾患的饮食疗法.html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