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远离结肠癌</w:t>
      </w:r>
    </w:p>
    <w:p>
      <w:r>
        <w:rPr>
          <w:rFonts w:ascii="宋体" w:hAnsi="宋体" w:eastAsia="宋体"/>
          <w:sz w:val="24"/>
        </w:rPr>
        <w:t>（美）爱琳娜·麦琪（Elaine Magee）著；毛伟峰译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远离结肠癌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（美）爱琳娜·麦琪（Elaine Magee）著；毛伟峰译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本书出售、求购地址：https://www.jiaokey.com/book/detail/11356237.html</w:t>
      </w:r>
    </w:p>
    <w:p>
      <w:r>
        <w:t>更多相关图书推荐：https://www.jiaokey.com</w:t>
      </w:r>
    </w:p>
    <w:p>
      <w:r>
        <w:t>（美）爱琳娜·麦琪（Elaine Magee）著；毛伟峰译 其他作品：https://www.jiaokey.com/tag/（美）爱琳娜·麦琪（Elaine Magee）著；毛伟峰译.html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关键词搜索：https://www.jiaokey.com/tag/远离结肠癌.html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