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书名：建设事业电子政务和信息化</w:t>
      </w:r>
    </w:p>
    <w:p>
      <w:r>
        <w:t>作者：赖明主编；《建设事业电子政务和信息化》编委会编</w:t>
      </w:r>
    </w:p>
    <w:p>
      <w:r>
        <w:t>出版社：北京：中国建筑工业出版社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建设事业电子政务和信息化 评论地址：https://www.jiaokey.com/book/detail/11356216.html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