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书名：用照相机赚大钱  每年2.5万美元</w:t>
      </w:r>
    </w:p>
    <w:p>
      <w:r>
        <w:t>作者：（美）拉里·克里布（R.L.Cribb）著；章琳琪译</w:t>
      </w:r>
    </w:p>
    <w:p>
      <w:r>
        <w:t>出版社：杭州:浙江摄影出版社,2003.01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用照相机赚大钱  每年2.5万美元 评论地址：https://www.jiaokey.com/book/detail/11356215.html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