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沃尔玛是如何毁掉美国和整个世界的</w:t>
      </w:r>
    </w:p>
    <w:p>
      <w:r>
        <w:rPr>
          <w:rFonts w:ascii="宋体" w:hAnsi="宋体" w:eastAsia="宋体"/>
          <w:sz w:val="24"/>
        </w:rPr>
        <w:t>（美）比尔·奎恩（Bill Quinn）著；孔雁译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沃尔玛是如何毁掉美国和整个世界的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（美）比尔·奎恩（Bill Quinn）著；孔雁译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本书出售、求购地址：https://www.jiaokey.com/book/detail/11356205.html</w:t>
      </w:r>
    </w:p>
    <w:p>
      <w:r>
        <w:t>更多相关图书推荐：https://www.jiaokey.com</w:t>
      </w:r>
    </w:p>
    <w:p>
      <w:r>
        <w:t>（美）比尔·奎恩（Bill Quinn）著；孔雁译 其他作品：https://www.jiaokey.com/tag/（美）比尔·奎恩（Bill Quinn）著；孔雁译.html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关键词搜索：https://www.jiaokey.com/tag/沃尔玛是如何毁掉美国和整个世界的.html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