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烟酒  糖茶  饮料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烟酒  糖茶  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本书出售、求购地址：https://www.jiaokey.com/book/detail/11356198.html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烟酒  糖茶  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