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转怒为喜  提供最出色的顾客服务  第2版</w:t>
      </w:r>
    </w:p>
    <w:p>
      <w:r>
        <w:rPr>
          <w:rFonts w:ascii="宋体" w:hAnsi="宋体" w:eastAsia="宋体"/>
          <w:sz w:val="24"/>
        </w:rPr>
        <w:t>（英）苏珊·纳什（Susan Nash），（英）德里克·纳什（Derek Nash）著；张晓燕译；经雅信翻译小组译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转怒为喜  提供最出色的顾客服务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（英）苏珊·纳什（Susan Nash），（英）德里克·纳什（Derek Nash）著；张晓燕译；经雅信翻译小组译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本书出售、求购地址：https://www.jiaokey.com/book/detail/11356180.html</w:t>
      </w:r>
    </w:p>
    <w:p>
      <w:r>
        <w:t>更多相关图书推荐：https://www.jiaokey.com</w:t>
      </w:r>
    </w:p>
    <w:p>
      <w:r>
        <w:t>（英）苏珊·纳什（Susan Nash），（英）德里克·纳什（Derek Nash）著；张晓燕译；经雅信翻译小组译 其他作品：https://www.jiaokey.com/tag/（英）苏珊·纳什（Susan Nash），（英）德里克·纳什（Derek Nash）著；张晓燕译；经雅信翻译小组译.html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关键词搜索：https://www.jiaokey.com/tag/转怒为喜  提供最出色的顾客服务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