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好家旺宅  买房优选与旺宅福地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好家旺宅  买房优选与旺宅福地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本书出售、求购地址：https://www.jiaokey.com/book/detail/11356160.html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关键词搜索：https://www.jiaokey.com/tag/好家旺宅  买房优选与旺宅福地.html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