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书名：购房陷阱  与房地产开发商过招</w:t>
      </w:r>
    </w:p>
    <w:p>
      <w:r>
        <w:t>作者：徐康平，张昭华主编</w:t>
      </w:r>
    </w:p>
    <w:p>
      <w:r>
        <w:t>出版社：北京：煤炭工业出版社</w:t>
      </w:r>
    </w:p>
    <w:p>
      <w:r>
        <w:t>出版日期：2004.01</w:t>
      </w:r>
    </w:p>
    <w:p>
      <w:r>
        <w:t>总页数：389</w:t>
      </w:r>
    </w:p>
    <w:p>
      <w:r>
        <w:t>更多请访问教客网: www.jiaokey.com</w:t>
      </w:r>
    </w:p>
    <w:p>
      <w:r>
        <w:t>购房陷阱  与房地产开发商过招 评论地址：https://www.jiaokey.com/book/detail/11356159.html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