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房产投资管理</w:t>
      </w:r>
    </w:p>
    <w:p>
      <w:r>
        <w:rPr>
          <w:rFonts w:ascii="宋体" w:hAnsi="宋体" w:eastAsia="宋体"/>
          <w:sz w:val="24"/>
        </w:rPr>
        <w:t>（美） 罗伯特·格里斯沃尔德著；d= Property management for dummies Robert Griswold 北京燕清联合传媒管理资询中心译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罗伯特·格里斯沃尔德著；d= Property management for dummies Robert Griswold 北京燕清联合传媒管理资询中心译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本书出售、求购地址：https://www.jiaokey.com/book/detail/11356157.html</w:t>
      </w:r>
    </w:p>
    <w:p>
      <w:r>
        <w:t>更多相关图书推荐：https://www.jiaokey.com</w:t>
      </w:r>
    </w:p>
    <w:p>
      <w:r>
        <w:t>（美） 罗伯特·格里斯沃尔德著；d= Property management for dummies Robert Griswold 北京燕清联合传媒管理资询中心译 其他作品：https://www.jiaokey.com/tag/（美） 罗伯特·格里斯沃尔德著；d= Property management for dummies Robert Griswold 北京燕清联合传媒管理资询中心译.html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关键词搜索：https://www.jiaokey.com/tag/房产投资管理.html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