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卓越营销  跨国公司十大营销模式</w:t>
      </w:r>
    </w:p>
    <w:p>
      <w:r>
        <w:rPr>
          <w:rFonts w:ascii="宋体" w:hAnsi="宋体" w:eastAsia="宋体"/>
          <w:sz w:val="24"/>
        </w:rPr>
        <w:t>甘亚平，谢文辉主编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卓越营销  跨国公司十大营销模式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甘亚平，谢文辉主编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本书出售、求购地址：https://www.jiaokey.com/book/detail/11356155.html</w:t>
      </w:r>
    </w:p>
    <w:p>
      <w:r>
        <w:t>更多相关图书推荐：https://www.jiaokey.com</w:t>
      </w:r>
    </w:p>
    <w:p>
      <w:r>
        <w:t>甘亚平，谢文辉主编 其他作品：https://www.jiaokey.com/tag/甘亚平，谢文辉主编.html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关键词搜索：https://www.jiaokey.com/tag/卓越营销  跨国公司十大营销模式.html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