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客户心理市场营销</w:t>
      </w:r>
    </w:p>
    <w:p>
      <w:r>
        <w:rPr>
          <w:rFonts w:ascii="宋体" w:hAnsi="宋体" w:eastAsia="宋体"/>
          <w:sz w:val="24"/>
        </w:rPr>
        <w:t>（美）理查德·C·曼多克（Richard C. Maddock），（美）理查德·L·富尔顿（Richard L. Fulton）著；爱丁等译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客户心理市场营销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（美）理查德·C·曼多克（Richard C. Maddock），（美）理查德·L·富尔顿（Richard L. Fulton）著；爱丁等译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本书出售、求购地址：https://www.jiaokey.com/book/detail/11356124.html</w:t>
      </w:r>
    </w:p>
    <w:p>
      <w:r>
        <w:t>更多相关图书推荐：https://www.jiaokey.com</w:t>
      </w:r>
    </w:p>
    <w:p>
      <w:r>
        <w:t>（美）理查德·C·曼多克（Richard C. Maddock），（美）理查德·L·富尔顿（Richard L. Fulton）著；爱丁等译 其他作品：https://www.jiaokey.com/tag/（美）理查德·C·曼多克（Richard C. Maddock），（美）理查德·L·富尔顿（Richard L. Fulton）著；爱丁等译.html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关键词搜索：https://www.jiaokey.com/tag/客户心理市场营销.html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