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娱乐至上  体验经济时代的商业秀</w:t>
      </w:r>
    </w:p>
    <w:p>
      <w:r>
        <w:rPr>
          <w:rFonts w:ascii="宋体" w:hAnsi="宋体" w:eastAsia="宋体"/>
          <w:sz w:val="24"/>
        </w:rPr>
        <w:t>伯德·H.施密特（Bernd H.Schmitt）等著；朱岩岩译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娱乐至上  体验经济时代的商业秀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伯德·H.施密特（Bernd H.Schmitt）等著；朱岩岩译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本书出售、求购地址：https://www.jiaokey.com/book/detail/11356122.html</w:t>
      </w:r>
    </w:p>
    <w:p>
      <w:r>
        <w:t>更多相关图书推荐：https://www.jiaokey.com</w:t>
      </w:r>
    </w:p>
    <w:p>
      <w:r>
        <w:t>伯德·H.施密特（Bernd H.Schmitt）等著；朱岩岩译 其他作品：https://www.jiaokey.com/tag/伯德·H.施密特（Bernd H.Schmitt）等著；朱岩岩译.html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关键词搜索：https://www.jiaokey.com/tag/娱乐至上  体验经济时代的商业秀.html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