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书名：PCM杠杆营销 一部从贸易实战中获得的生意经</w:t>
      </w:r>
    </w:p>
    <w:p>
      <w:r>
        <w:t>作者：马苏编著</w:t>
      </w:r>
    </w:p>
    <w:p>
      <w:r>
        <w:t>出版社：广州：中山大学出版社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PCM杠杆营销 一部从贸易实战中获得的生意经 评论地址：https://www.jiaokey.com/book/detail/11356121.html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