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摸透顾客心  品牌忠诚度的提升之道</w:t>
      </w:r>
    </w:p>
    <w:p>
      <w:r>
        <w:rPr>
          <w:rFonts w:ascii="宋体" w:hAnsi="宋体" w:eastAsia="宋体"/>
          <w:sz w:val="24"/>
        </w:rPr>
        <w:t>（美）凯丽·慕尼（Kelly Mooney），（美）劳拉·伯格海姆（Laura Bergheim）著；江林等译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摸透顾客心  品牌忠诚度的提升之道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（美）凯丽·慕尼（Kelly Mooney），（美）劳拉·伯格海姆（Laura Bergheim）著；江林等译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本书出售、求购地址：https://www.jiaokey.com/book/detail/11356120.html</w:t>
      </w:r>
    </w:p>
    <w:p>
      <w:r>
        <w:t>更多相关图书推荐：https://www.jiaokey.com</w:t>
      </w:r>
    </w:p>
    <w:p>
      <w:r>
        <w:t>（美）凯丽·慕尼（Kelly Mooney），（美）劳拉·伯格海姆（Laura Bergheim）著；江林等译 其他作品：https://www.jiaokey.com/tag/（美）凯丽·慕尼（Kelly Mooney），（美）劳拉·伯格海姆（Laura Bergheim）著；江林等译.html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关键词搜索：https://www.jiaokey.com/tag/摸透顾客心  品牌忠诚度的提升之道.html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