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书名：摘冠之谜  诺贝尔奖100年统计与分析</w:t>
      </w:r>
    </w:p>
    <w:p>
      <w:r>
        <w:t>作者：许光明著</w:t>
      </w:r>
    </w:p>
    <w:p>
      <w:r>
        <w:t>出版社：广州：广东教育出版社</w:t>
      </w:r>
    </w:p>
    <w:p>
      <w:r>
        <w:t>出版日期：2003.04</w:t>
      </w:r>
    </w:p>
    <w:p>
      <w:r>
        <w:t>总页数：309</w:t>
      </w:r>
    </w:p>
    <w:p>
      <w:r>
        <w:t>更多请访问教客网: www.jiaokey.com</w:t>
      </w:r>
    </w:p>
    <w:p>
      <w:r>
        <w:t>摘冠之谜  诺贝尔奖100年统计与分析 评论地址：https://www.jiaokey.com/book/detail/11356092.html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