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中国与国际海洋法  纪念《联合国海洋法公约》生效十周年</w:t>
      </w:r>
    </w:p>
    <w:p>
      <w:r>
        <w:rPr>
          <w:rFonts w:ascii="宋体" w:hAnsi="宋体" w:eastAsia="宋体"/>
          <w:sz w:val="24"/>
        </w:rPr>
        <w:t>高健军著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中国与国际海洋法  纪念《联合国海洋法公约》生效十周年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本书出售、求购地址：https://www.jiaokey.com/book/detail/11356091.html</w:t>
      </w:r>
    </w:p>
    <w:p>
      <w:r>
        <w:t>更多相关图书推荐：https://www.jiaokey.com</w:t>
      </w:r>
    </w:p>
    <w:p>
      <w:r>
        <w:t>高健军著 其他作品：https://www.jiaokey.com/tag/高健军著.html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关键词搜索：https://www.jiaokey.com/tag/中国与国际海洋法  纪念《联合国海洋法公约》生效十周年.html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