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图解领导百科</w:t>
      </w:r>
    </w:p>
    <w:p>
      <w:r>
        <w:rPr>
          <w:rFonts w:ascii="宋体" w:hAnsi="宋体" w:eastAsia="宋体"/>
          <w:sz w:val="24"/>
        </w:rPr>
        <w:t>（加）默里·希伯特（Murray Hiebert），（加）布鲁斯·克莱特（Bruce Klatt）著；王玉等译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图解领导百科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（加）默里·希伯特（Murray Hiebert），（加）布鲁斯·克莱特（Bruce Klatt）著；王玉等译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本书出售、求购地址：https://www.jiaokey.com/book/detail/11356076.html</w:t>
      </w:r>
    </w:p>
    <w:p>
      <w:r>
        <w:t>更多相关图书推荐：https://www.jiaokey.com</w:t>
      </w:r>
    </w:p>
    <w:p>
      <w:r>
        <w:t>（加）默里·希伯特（Murray Hiebert），（加）布鲁斯·克莱特（Bruce Klatt）著；王玉等译 其他作品：https://www.jiaokey.com/tag/（加）默里·希伯特（Murray Hiebert），（加）布鲁斯·克莱特（Bruce Klatt）著；王玉等译.html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关键词搜索：https://www.jiaokey.com/tag/图解领导百科.html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