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强有力的领导</w:t>
      </w:r>
    </w:p>
    <w:p>
      <w:r>
        <w:rPr>
          <w:rFonts w:ascii="宋体" w:hAnsi="宋体" w:eastAsia="宋体"/>
          <w:sz w:val="24"/>
        </w:rPr>
        <w:t>（美）埃里克·斯蒂芬（Eric G.Stephan），（美）维恩·培斯（R.Wayne Pace）著；庞佳音，卢桂唐译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强有力的领导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（美）埃里克·斯蒂芬（Eric G.Stephan），（美）维恩·培斯（R.Wayne Pace）著；庞佳音，卢桂唐译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本书出售、求购地址：https://www.jiaokey.com/book/detail/11356074.html</w:t>
      </w:r>
    </w:p>
    <w:p>
      <w:r>
        <w:t>更多相关图书推荐：https://www.jiaokey.com</w:t>
      </w:r>
    </w:p>
    <w:p>
      <w:r>
        <w:t>（美）埃里克·斯蒂芬（Eric G.Stephan），（美）维恩·培斯（R.Wayne Pace）著；庞佳音，卢桂唐译 其他作品：https://www.jiaokey.com/tag/（美）埃里克·斯蒂芬（Eric G.Stephan），（美）维恩·培斯（R.Wayne Pace）著；庞佳音，卢桂唐译.html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关键词搜索：https://www.jiaokey.com/tag/强有力的领导.html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