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何必狮吼-如何运用专业领导在企业昂首阔步</w:t>
      </w:r>
    </w:p>
    <w:p>
      <w:r>
        <w:rPr>
          <w:rFonts w:ascii="宋体" w:hAnsi="宋体" w:eastAsia="宋体"/>
          <w:sz w:val="24"/>
        </w:rPr>
        <w:t>黛柏拉·班顿著；杨亚南译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何必狮吼-如何运用专业领导在企业昂首阔步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黛柏拉·班顿著；杨亚南译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本书出售、求购地址：https://www.jiaokey.com/book/detail/11356073.html</w:t>
      </w:r>
    </w:p>
    <w:p>
      <w:r>
        <w:t>更多相关图书推荐：https://www.jiaokey.com</w:t>
      </w:r>
    </w:p>
    <w:p>
      <w:r>
        <w:t>黛柏拉·班顿著；杨亚南译 其他作品：https://www.jiaokey.com/tag/黛柏拉·班顿著；杨亚南译.html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关键词搜索：https://www.jiaokey.com/tag/何必狮吼-如何运用专业领导在企业昂首阔步.html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