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百姓实用法律法规自助餐  旅游篇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百姓实用法律法规自助餐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本书出售、求购地址：https://www.jiaokey.com/book/detail/11356063.html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关键词搜索：https://www.jiaokey.com/tag/百姓实用法律法规自助餐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