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书名：象棋天地  第9辑  动须相应</w:t>
      </w:r>
    </w:p>
    <w:p>
      <w:r>
        <w:t>作者：中国象棋协会编</w:t>
      </w:r>
    </w:p>
    <w:p>
      <w:r>
        <w:t>出版社：上海:上海辞书出版社,2001.10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象棋天地  第9辑  动须相应 评论地址：https://www.jiaokey.com/book/detail/11356043.html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