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书名：旧约的故事  邮票传述圣经  中英文本</w:t>
      </w:r>
    </w:p>
    <w:p>
      <w:r>
        <w:t>作者：孙耀光编</w:t>
      </w:r>
    </w:p>
    <w:p>
      <w:r>
        <w:t>出版社：北京：宗教文化出版社</w:t>
      </w:r>
    </w:p>
    <w:p>
      <w:r>
        <w:t>出版日期：2003.09</w:t>
      </w:r>
    </w:p>
    <w:p>
      <w:r>
        <w:t>总页数：98</w:t>
      </w:r>
    </w:p>
    <w:p>
      <w:r>
        <w:t>更多请访问教客网: www.jiaokey.com</w:t>
      </w:r>
    </w:p>
    <w:p>
      <w:r>
        <w:t>旧约的故事  邮票传述圣经  中英文本 评论地址：https://www.jiaokey.com/book/detail/11356031.html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