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书名：大学生最不能逃避的课  生活和学业成功全书</w:t>
      </w:r>
    </w:p>
    <w:p>
      <w:r>
        <w:t>作者：（美）吉拉尔德·科瑞（Gerald Corey）等著；李茂兴译</w:t>
      </w:r>
    </w:p>
    <w:p>
      <w:r>
        <w:t>出版社：北京：群言出版社</w:t>
      </w:r>
    </w:p>
    <w:p>
      <w:r>
        <w:t>出版日期：2003.09</w:t>
      </w:r>
    </w:p>
    <w:p>
      <w:r>
        <w:t>总页数：468</w:t>
      </w:r>
    </w:p>
    <w:p>
      <w:r>
        <w:t>更多请访问教客网: www.jiaokey.com</w:t>
      </w:r>
    </w:p>
    <w:p>
      <w:r>
        <w:t>大学生最不能逃避的课  生活和学业成功全书 评论地址：https://www.jiaokey.com/book/detail/11356028.html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