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  柔和运动，有益健康</w:t>
      </w:r>
    </w:p>
    <w:p>
      <w:r>
        <w:rPr>
          <w:rFonts w:ascii="宋体" w:hAnsi="宋体" w:eastAsia="宋体"/>
          <w:sz w:val="24"/>
        </w:rPr>
        <w:t>（德）米歇琳·施瓦策（Micheline Schwarze）著；毛捷译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  柔和运动，有益健康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（德）米歇琳·施瓦策（Micheline Schwarze）著；毛捷译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本书出售、求购地址：https://www.jiaokey.com/book/detail/11356009.html</w:t>
      </w:r>
    </w:p>
    <w:p>
      <w:r>
        <w:t>更多相关图书推荐：https://www.jiaokey.com</w:t>
      </w:r>
    </w:p>
    <w:p>
      <w:r>
        <w:t>（德）米歇琳·施瓦策（Micheline Schwarze）著；毛捷译 其他作品：https://www.jiaokey.com/tag/（德）米歇琳·施瓦策（Micheline Schwarze）著；毛捷译.html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关键词搜索：https://www.jiaokey.com/tag/气功  柔和运动，有益健康.html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