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现代教育科学探秘  教育信息化的实验研究</w:t>
      </w:r>
    </w:p>
    <w:p>
      <w:r>
        <w:rPr>
          <w:rFonts w:ascii="宋体" w:hAnsi="宋体" w:eastAsia="宋体"/>
          <w:sz w:val="24"/>
        </w:rPr>
        <w:t>朱施南著（湖北省电教专业委员会）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现代教育科学探秘  教育信息化的实验研究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朱施南著（湖北省电教专业委员会）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本书出售、求购地址：https://www.jiaokey.com/book/detail/11355996.html</w:t>
      </w:r>
    </w:p>
    <w:p>
      <w:r>
        <w:t>更多相关图书推荐：https://www.jiaokey.com</w:t>
      </w:r>
    </w:p>
    <w:p>
      <w:r>
        <w:t>朱施南著（湖北省电教专业委员会） 其他作品：https://www.jiaokey.com/tag/朱施南著（湖北省电教专业委员会）.html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关键词搜索：https://www.jiaokey.com/tag/现代教育科学探秘  教育信息化的实验研究.html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