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书名：钓鱼高手经验谈</w:t>
      </w:r>
    </w:p>
    <w:p>
      <w:r>
        <w:t>作者：张世才，张飞跃编著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钓鱼高手经验谈 评论地址：https://www.jiaokey.com/book/detail/11355962.html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