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我们人民：宪法的根基</w:t>
      </w:r>
    </w:p>
    <w:p>
      <w:r>
        <w:rPr>
          <w:rFonts w:ascii="宋体" w:hAnsi="宋体" w:eastAsia="宋体"/>
          <w:sz w:val="24"/>
        </w:rPr>
        <w:t>（美）布鲁斯·阿克曼（Bruce Ackerman）著；孙力，张朝霞译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我们人民：宪法的根基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（美）布鲁斯·阿克曼（Bruce Ackerman）著；孙力，张朝霞译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本书出售、求购地址：https://www.jiaokey.com/book/detail/11355956.html</w:t>
      </w:r>
    </w:p>
    <w:p>
      <w:r>
        <w:t>更多相关图书推荐：https://www.jiaokey.com</w:t>
      </w:r>
    </w:p>
    <w:p>
      <w:r>
        <w:t>（美）布鲁斯·阿克曼（Bruce Ackerman）著；孙力，张朝霞译 其他作品：https://www.jiaokey.com/tag/（美）布鲁斯·阿克曼（Bruce Ackerman）著；孙力，张朝霞译.html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关键词搜索：https://www.jiaokey.com/tag/我们人民：宪法的根基.html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