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走出减肥误区</w:t>
      </w:r>
    </w:p>
    <w:p>
      <w:r>
        <w:rPr>
          <w:rFonts w:ascii="宋体" w:hAnsi="宋体" w:eastAsia="宋体"/>
          <w:sz w:val="24"/>
        </w:rPr>
        <w:t>（日）高木洲一郎，（日）浜中祯子著；祝国表译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走出减肥误区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（日）高木洲一郎，（日）浜中祯子著；祝国表译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本书出售、求购地址：https://www.jiaokey.com/book/detail/11355922.html</w:t>
      </w:r>
    </w:p>
    <w:p>
      <w:r>
        <w:t>更多相关图书推荐：https://www.jiaokey.com</w:t>
      </w:r>
    </w:p>
    <w:p>
      <w:r>
        <w:t>（日）高木洲一郎，（日）浜中祯子著；祝国表译 其他作品：https://www.jiaokey.com/tag/（日）高木洲一郎，（日）浜中祯子著；祝国表译.html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关键词搜索：https://www.jiaokey.com/tag/走出减肥误区.html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