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书名：茶之品</w:t>
      </w:r>
    </w:p>
    <w:p>
      <w:r>
        <w:t>作者：刘一玲撰文；刘凤玖图片主编；安哥等摄影</w:t>
      </w:r>
    </w:p>
    <w:p>
      <w:r>
        <w:t>出版社：北京:北京出版社,2005.01</w:t>
      </w:r>
    </w:p>
    <w:p>
      <w:r>
        <w:t>出版日期：</w:t>
      </w:r>
    </w:p>
    <w:p>
      <w:r>
        <w:t>总页数：155</w:t>
      </w:r>
    </w:p>
    <w:p>
      <w:r>
        <w:t>更多请访问教客网: www.jiaokey.com</w:t>
      </w:r>
    </w:p>
    <w:p>
      <w:r>
        <w:t>茶之品 评论地址：https://www.jiaokey.com/book/detail/11355915.html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