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书名：新手爸妈育儿必读  0-3岁</w:t>
      </w:r>
    </w:p>
    <w:p>
      <w:r>
        <w:t>作者：戴淑凤，刘全礼编著</w:t>
      </w:r>
    </w:p>
    <w:p>
      <w:r>
        <w:t>出版社：青岛：青岛出版社</w:t>
      </w:r>
    </w:p>
    <w:p>
      <w:r>
        <w:t>出版日期：2005.01</w:t>
      </w:r>
    </w:p>
    <w:p>
      <w:r>
        <w:t>总页数：364</w:t>
      </w:r>
    </w:p>
    <w:p>
      <w:r>
        <w:t>更多请访问教客网: www.jiaokey.com</w:t>
      </w:r>
    </w:p>
    <w:p>
      <w:r>
        <w:t>新手爸妈育儿必读  0-3岁 评论地址：https://www.jiaokey.com/book/detail/11355909.html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