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书名：佛佑法门  法门寺地宫佛指再世之谜</w:t>
      </w:r>
    </w:p>
    <w:p>
      <w:r>
        <w:t>作者：商成勇，岳南著</w:t>
      </w:r>
    </w:p>
    <w:p>
      <w:r>
        <w:t>出版社：西安：陕西师范大学出版社</w:t>
      </w:r>
    </w:p>
    <w:p>
      <w:r>
        <w:t>出版日期：2005.03</w:t>
      </w:r>
    </w:p>
    <w:p>
      <w:r>
        <w:t>总页数：210</w:t>
      </w:r>
    </w:p>
    <w:p>
      <w:r>
        <w:t>更多请访问教客网: www.jiaokey.com</w:t>
      </w:r>
    </w:p>
    <w:p>
      <w:r>
        <w:t>佛佑法门  法门寺地宫佛指再世之谜 评论地址：https://www.jiaokey.com/book/detail/11355893.html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