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书名：从而立到不惑</w:t>
      </w:r>
    </w:p>
    <w:p>
      <w:r>
        <w:t>作者：（日）重茂达著；吴刚译</w:t>
      </w:r>
    </w:p>
    <w:p>
      <w:r>
        <w:t>出版社：上海：上海社会科学院出版社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从而立到不惑 评论地址：https://www.jiaokey.com/book/detail/11355889.html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