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镜子的历史</w:t>
      </w:r>
    </w:p>
    <w:p>
      <w:r>
        <w:rPr>
          <w:rFonts w:ascii="宋体" w:hAnsi="宋体" w:eastAsia="宋体"/>
          <w:sz w:val="24"/>
        </w:rPr>
        <w:t>（美）马克·彭德格拉斯特（Mark Pendergrast）著；吴文忠译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镜子的历史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（美）马克·彭德格拉斯特（Mark Pendergrast）著；吴文忠译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本书出售、求购地址：https://www.jiaokey.com/book/detail/11355880.html</w:t>
      </w:r>
    </w:p>
    <w:p>
      <w:r>
        <w:t>更多相关图书推荐：https://www.jiaokey.com</w:t>
      </w:r>
    </w:p>
    <w:p>
      <w:r>
        <w:t>（美）马克·彭德格拉斯特（Mark Pendergrast）著；吴文忠译 其他作品：https://www.jiaokey.com/tag/（美）马克·彭德格拉斯特（Mark Pendergrast）著；吴文忠译.html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关键词搜索：https://www.jiaokey.com/tag/镜子的历史.html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