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零的历史</w:t>
      </w:r>
    </w:p>
    <w:p>
      <w:r>
        <w:rPr>
          <w:rFonts w:ascii="宋体" w:hAnsi="宋体" w:eastAsia="宋体"/>
          <w:sz w:val="24"/>
        </w:rPr>
        <w:t>（美）罗伯特·卡普兰（Robert Kaplan）著；冯振杰，郝以磊，茹季月译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（美）罗伯特·卡普兰（Robert Kaplan）著；冯振杰，郝以磊，茹季月译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本书出售、求购地址：https://www.jiaokey.com/book/detail/11355877.html</w:t>
      </w:r>
    </w:p>
    <w:p>
      <w:r>
        <w:t>更多相关图书推荐：https://www.jiaokey.com</w:t>
      </w:r>
    </w:p>
    <w:p>
      <w:r>
        <w:t>（美）罗伯特·卡普兰（Robert Kaplan）著；冯振杰，郝以磊，茹季月译 其他作品：https://www.jiaokey.com/tag/（美）罗伯特·卡普兰（Robert Kaplan）著；冯振杰，郝以磊，茹季月译.html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关键词搜索：https://www.jiaokey.com/tag/零的历史.html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