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书名：旅游战略管理</w:t>
      </w:r>
    </w:p>
    <w:p>
      <w:r>
        <w:t>作者：（英）耐杰尔·埃文斯（Nigel Evans ），（英）大卫·坎贝尔（David Campbell），（英）乔治·斯通休萨（George Stonehouse）著；马桂顺译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总页数：387</w:t>
      </w:r>
    </w:p>
    <w:p>
      <w:r>
        <w:t>更多请访问教客网: www.jiaokey.com</w:t>
      </w:r>
    </w:p>
    <w:p>
      <w:r>
        <w:t>旅游战略管理 评论地址：https://www.jiaokey.com/book/detail/11355872.html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