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北京市行业投资回报与金融策略 基于EVA 和TCI的分析</w:t>
      </w:r>
    </w:p>
    <w:p>
      <w:r>
        <w:rPr>
          <w:rFonts w:ascii="宋体" w:hAnsi="宋体" w:eastAsia="宋体"/>
          <w:sz w:val="24"/>
        </w:rPr>
        <w:t>中国人民银行营业管理部课题组编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北京市行业投资回报与金融策略 基于EVA 和TCI的分析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中国人民银行营业管理部课题组编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本书出售、求购地址：https://www.jiaokey.com/book/detail/11355845.html</w:t>
      </w:r>
    </w:p>
    <w:p>
      <w:r>
        <w:t>更多相关图书推荐：https://www.jiaokey.com</w:t>
      </w:r>
    </w:p>
    <w:p>
      <w:r>
        <w:t>中国人民银行营业管理部课题组编 其他作品：https://www.jiaokey.com/tag/中国人民银行营业管理部课题组编.html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关键词搜索：https://www.jiaokey.com/tag/北京市行业投资回报与金融策略 基于EVA 和TCI的分析.html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