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第2版</w:t>
      </w:r>
    </w:p>
    <w:p>
      <w:r>
        <w:t>作者：张岩松，孙顺华编著</w:t>
      </w:r>
    </w:p>
    <w:p>
      <w:r>
        <w:t>出版社：青岛：青岛出版社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公共关系学  第2版 评论地址：https://www.jiaokey.com/book/detail/11355819.html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