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书名：幼儿营养菜</w:t>
      </w:r>
    </w:p>
    <w:p>
      <w:r>
        <w:t>作者：杨治平编著</w:t>
      </w:r>
    </w:p>
    <w:p>
      <w:r>
        <w:t>出版社：广州：羊城晚报出版社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幼儿营养菜 评论地址：https://www.jiaokey.com/book/detail/11355781.html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