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书名：煲汤1000样</w:t>
      </w:r>
    </w:p>
    <w:p>
      <w:r>
        <w:t>作者：夏金龙主编</w:t>
      </w:r>
    </w:p>
    <w:p>
      <w:r>
        <w:t>出版社：长春:吉林科学技术出版社,2005.01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煲汤1000样 评论地址：https://www.jiaokey.com/book/detail/11355771.html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