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凉拌菜1000样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凉拌菜1000样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本书出售、求购地址：https://www.jiaokey.com/book/detail/11355770.html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关键词搜索：https://www.jiaokey.com/tag/凉拌菜1000样.html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