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书名：烹调小廖窍1000招</w:t>
      </w:r>
    </w:p>
    <w:p>
      <w:r>
        <w:t>作者：赵怀信主编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烹调小廖窍1000招 评论地址：https://www.jiaokey.com/book/detail/11355769.html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