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川菜1000样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川菜1000样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本书出售、求购地址：https://www.jiaokey.com/book/detail/11355764.html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关键词搜索：https://www.jiaokey.com/tag/川菜1000样.html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